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Никитина Максима Наврузовича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7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5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(составлено с применением работающего в автоматическо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режиме специального 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27.06.2024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28.07.2024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5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исходя из положений п. 6 постановления Пленума ВС </w:t>
      </w:r>
      <w:r>
        <w:rPr>
          <w:rStyle w:val="cat-ExternalSystemDefinedgrp-35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35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п. 14 постановления Пленума ВС </w:t>
      </w:r>
      <w:r>
        <w:rPr>
          <w:rStyle w:val="cat-ExternalSystemDefinedgrp-35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Никитина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Никитина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0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39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27.06.2024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наказанию, предусмотренному ч. 2 ст. 12.9 КоАП </w:t>
      </w:r>
      <w:r>
        <w:rPr>
          <w:rStyle w:val="cat-ExternalSystemDefinedgrp-35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28.07.2024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оплачен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5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5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35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Никитиным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уплатил штраф в сумме 500 рублей по постановлению №</w:t>
      </w:r>
      <w:r>
        <w:rPr>
          <w:rStyle w:val="cat-UserDefinedgrp-39rplc-5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27.06.2024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Никитина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Никитина М.Н.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Никитину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Никитина Максима Наврузовича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</w:t>
      </w:r>
      <w:r>
        <w:rPr>
          <w:rStyle w:val="cat-ExternalSystemDefinedgrp-35rplc-6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8rplc-6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</w:t>
      </w:r>
      <w:r>
        <w:rPr>
          <w:rFonts w:ascii="Times New Roman" w:eastAsia="Times New Roman" w:hAnsi="Times New Roman" w:cs="Times New Roman"/>
          <w:sz w:val="26"/>
          <w:szCs w:val="26"/>
        </w:rPr>
        <w:t>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0412365400395013722420149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</w:t>
      </w:r>
      <w:r>
        <w:rPr>
          <w:rStyle w:val="cat-ExternalSystemDefinedgrp-35rplc-7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left="437" w:firstLine="97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7rplc-7">
    <w:name w:val="cat-ExternalSystemDefined grp-37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PassportDatagrp-27rplc-12">
    <w:name w:val="cat-PassportData grp-27 rplc-12"/>
    <w:basedOn w:val="DefaultParagraphFont"/>
  </w:style>
  <w:style w:type="character" w:customStyle="1" w:styleId="cat-ExternalSystemDefinedgrp-36rplc-13">
    <w:name w:val="cat-ExternalSystemDefined grp-36 rplc-13"/>
    <w:basedOn w:val="DefaultParagraphFont"/>
  </w:style>
  <w:style w:type="character" w:customStyle="1" w:styleId="cat-ExternalSystemDefinedgrp-34rplc-14">
    <w:name w:val="cat-ExternalSystemDefined grp-34 rplc-14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ExternalSystemDefinedgrp-35rplc-21">
    <w:name w:val="cat-ExternalSystemDefined grp-35 rplc-21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ExternalSystemDefinedgrp-35rplc-27">
    <w:name w:val="cat-ExternalSystemDefined grp-35 rplc-27"/>
    <w:basedOn w:val="DefaultParagraphFont"/>
  </w:style>
  <w:style w:type="character" w:customStyle="1" w:styleId="cat-ExternalSystemDefinedgrp-35rplc-28">
    <w:name w:val="cat-ExternalSystemDefined grp-35 rplc-28"/>
    <w:basedOn w:val="DefaultParagraphFont"/>
  </w:style>
  <w:style w:type="character" w:customStyle="1" w:styleId="cat-ExternalSystemDefinedgrp-35rplc-30">
    <w:name w:val="cat-ExternalSystemDefined grp-35 rplc-30"/>
    <w:basedOn w:val="DefaultParagraphFont"/>
  </w:style>
  <w:style w:type="character" w:customStyle="1" w:styleId="cat-ExternalSystemDefinedgrp-35rplc-31">
    <w:name w:val="cat-ExternalSystemDefined grp-35 rplc-31"/>
    <w:basedOn w:val="DefaultParagraphFont"/>
  </w:style>
  <w:style w:type="character" w:customStyle="1" w:styleId="cat-UserDefinedgrp-40rplc-35">
    <w:name w:val="cat-UserDefined grp-40 rplc-35"/>
    <w:basedOn w:val="DefaultParagraphFont"/>
  </w:style>
  <w:style w:type="character" w:customStyle="1" w:styleId="cat-UserDefinedgrp-39rplc-38">
    <w:name w:val="cat-UserDefined grp-39 rplc-38"/>
    <w:basedOn w:val="DefaultParagraphFont"/>
  </w:style>
  <w:style w:type="character" w:customStyle="1" w:styleId="cat-ExternalSystemDefinedgrp-35rplc-41">
    <w:name w:val="cat-ExternalSystemDefined grp-35 rplc-41"/>
    <w:basedOn w:val="DefaultParagraphFont"/>
  </w:style>
  <w:style w:type="character" w:customStyle="1" w:styleId="cat-UserDefinedgrp-39rplc-44">
    <w:name w:val="cat-UserDefined grp-39 rplc-44"/>
    <w:basedOn w:val="DefaultParagraphFont"/>
  </w:style>
  <w:style w:type="character" w:customStyle="1" w:styleId="cat-ExternalSystemDefinedgrp-35rplc-47">
    <w:name w:val="cat-ExternalSystemDefined grp-35 rplc-47"/>
    <w:basedOn w:val="DefaultParagraphFont"/>
  </w:style>
  <w:style w:type="character" w:customStyle="1" w:styleId="cat-ExternalSystemDefinedgrp-35rplc-48">
    <w:name w:val="cat-ExternalSystemDefined grp-35 rplc-48"/>
    <w:basedOn w:val="DefaultParagraphFont"/>
  </w:style>
  <w:style w:type="character" w:customStyle="1" w:styleId="cat-ExternalSystemDefinedgrp-35rplc-49">
    <w:name w:val="cat-ExternalSystemDefined grp-35 rplc-49"/>
    <w:basedOn w:val="DefaultParagraphFont"/>
  </w:style>
  <w:style w:type="character" w:customStyle="1" w:styleId="cat-UserDefinedgrp-39rplc-55">
    <w:name w:val="cat-UserDefined grp-39 rplc-55"/>
    <w:basedOn w:val="DefaultParagraphFont"/>
  </w:style>
  <w:style w:type="character" w:customStyle="1" w:styleId="cat-ExternalSystemDefinedgrp-35rplc-61">
    <w:name w:val="cat-ExternalSystemDefined grp-35 rplc-61"/>
    <w:basedOn w:val="DefaultParagraphFont"/>
  </w:style>
  <w:style w:type="character" w:customStyle="1" w:styleId="cat-OrganizationNamegrp-28rplc-67">
    <w:name w:val="cat-OrganizationName grp-28 rplc-67"/>
    <w:basedOn w:val="DefaultParagraphFont"/>
  </w:style>
  <w:style w:type="character" w:customStyle="1" w:styleId="cat-ExternalSystemDefinedgrp-35rplc-73">
    <w:name w:val="cat-ExternalSystemDefined grp-35 rplc-73"/>
    <w:basedOn w:val="DefaultParagraphFont"/>
  </w:style>
  <w:style w:type="character" w:customStyle="1" w:styleId="cat-UserDefinedgrp-41rplc-74">
    <w:name w:val="cat-UserDefined grp-41 rplc-74"/>
    <w:basedOn w:val="DefaultParagraphFont"/>
  </w:style>
  <w:style w:type="character" w:customStyle="1" w:styleId="cat-UserDefinedgrp-42rplc-77">
    <w:name w:val="cat-UserDefined grp-42 rplc-7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